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抗疟灭蚊手册</w:t>
      </w:r>
    </w:p>
    <w:p>
      <w:r>
        <w:rPr>
          <w:rFonts w:ascii="宋体" w:hAnsi="宋体" w:eastAsia="宋体"/>
          <w:sz w:val="24"/>
        </w:rPr>
        <w:t>（苏）弗里杰（О.А.Хриде）著；陈国杰译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抗疟灭蚊手册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（苏）弗里杰（О.А.Хриде）著；陈国杰译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本书出售、求购地址：https://www.jiaokey.com/book/detail/11242634.html</w:t>
      </w:r>
    </w:p>
    <w:p>
      <w:r>
        <w:t>更多相关图书推荐：https://www.jiaokey.com</w:t>
      </w:r>
    </w:p>
    <w:p>
      <w:r>
        <w:t>（苏）弗里杰（О.А.Хриде）著；陈国杰译 其他作品：https://www.jiaokey.com/tag/（苏）弗里杰（О.А.Хриде）著；陈国杰译.html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关键词搜索：https://www.jiaokey.com/tag/抗疟灭蚊手册.html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