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为人民服务是苏联作家的崇高使命  俄汉对照</w:t>
      </w:r>
    </w:p>
    <w:p>
      <w:r>
        <w:rPr>
          <w:rFonts w:ascii="宋体" w:hAnsi="宋体" w:eastAsia="宋体"/>
          <w:sz w:val="24"/>
        </w:rPr>
        <w:t>（苏）赫鲁晓夫，Н.С.著；潘安荣注释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为人民服务是苏联作家的崇高使命  俄汉对照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（苏）赫鲁晓夫，Н.С.著；潘安荣注释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本书出售、求购地址：https://www.jiaokey.com/book/detail/11242621.html</w:t>
      </w:r>
    </w:p>
    <w:p>
      <w:r>
        <w:t>更多相关图书推荐：https://www.jiaokey.com</w:t>
      </w:r>
    </w:p>
    <w:p>
      <w:r>
        <w:t>（苏）赫鲁晓夫，Н.С.著；潘安荣注释 其他作品：https://www.jiaokey.com/tag/（苏）赫鲁晓夫，Н.С.著；潘安荣注释.html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关键词搜索：https://www.jiaokey.com/tag/为人民服务是苏联作家的崇高使命  俄汉对照.html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