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书名：治病济世的心灵：李振翩教授回忆录</w:t>
      </w:r>
    </w:p>
    <w:p>
      <w:r>
        <w:t>作者:（美）乔安娜·毕格著；阿朗，苏波译</w:t>
      </w:r>
    </w:p>
    <w:p>
      <w:r>
        <w:t>出版社:北京：中国科学技术出版社</w:t>
      </w:r>
    </w:p>
    <w:p>
      <w:r>
        <w:t>出版日期：1986.12</w:t>
      </w:r>
    </w:p>
    <w:p>
      <w:r>
        <w:t>总页数：232</w:t>
      </w:r>
    </w:p>
    <w:p>
      <w:r>
        <w:t>更多请访问教客网:www.jiaokey.com</w:t>
      </w:r>
    </w:p>
    <w:p>
      <w:r>
        <w:t>治病济世的心灵：李振翩教授回忆录评论地址：https://www.jiaokey.com/book/detail/11242615.html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