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嗜菌作用对于发酵工业的意义</w:t>
      </w:r>
    </w:p>
    <w:p>
      <w:r>
        <w:rPr>
          <w:rFonts w:ascii="宋体" w:hAnsi="宋体" w:eastAsia="宋体"/>
          <w:sz w:val="24"/>
        </w:rPr>
        <w:t>赖廷斯坦恩著；王祖农译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嗜菌作用对于发酵工业的意义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赖廷斯坦恩著；王祖农译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本书出售、求购地址：https://www.jiaokey.com/book/detail/11242602.html</w:t>
      </w:r>
    </w:p>
    <w:p>
      <w:r>
        <w:t>更多相关图书推荐：https://www.jiaokey.com</w:t>
      </w:r>
    </w:p>
    <w:p>
      <w:r>
        <w:t>赖廷斯坦恩著；王祖农译 其他作品：https://www.jiaokey.com/tag/赖廷斯坦恩著；王祖农译.html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关键词搜索：https://www.jiaokey.com/tag/嗜菌作用对于发酵工业的意义.html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