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书名：胸部外科学及有关病理学</w:t>
      </w:r>
    </w:p>
    <w:p>
      <w:r>
        <w:t>作者：（美）林斯科（G.E.Lindskog），（美）赖博（A.A.Liebow）著；石美鑫等译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总页数：459</w:t>
      </w:r>
    </w:p>
    <w:p>
      <w:r>
        <w:t>更多请访问教客网: www.jiaokey.com</w:t>
      </w:r>
    </w:p>
    <w:p>
      <w:r>
        <w:t>胸部外科学及有关病理学 评论地址：https://www.jiaokey.com/book/detail/11242573.html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