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书名：X线特殊检查与造影检查法</w:t>
      </w:r>
    </w:p>
    <w:p>
      <w:r>
        <w:t>作者：武汉医学院放射学教研组编著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总页数：203</w:t>
      </w:r>
    </w:p>
    <w:p>
      <w:r>
        <w:t>更多请访问教客网: www.jiaokey.com</w:t>
      </w:r>
    </w:p>
    <w:p>
      <w:r>
        <w:t>X线特殊检查与造影检查法 评论地址：https://www.jiaokey.com/book/detail/11242552.html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