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家蝇的生态及其在传染病学上的意义</w:t>
      </w:r>
    </w:p>
    <w:p>
      <w:r>
        <w:rPr>
          <w:rFonts w:ascii="宋体" w:hAnsi="宋体" w:eastAsia="宋体"/>
          <w:sz w:val="24"/>
        </w:rPr>
        <w:t>（苏）杰尔本尼娃-乌霍娃（Дербенева-Ухова）著；张宗炳等译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家蝇的生态及其在传染病学上的意义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（苏）杰尔本尼娃-乌霍娃（Дербенева-Ухова）著；张宗炳等译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本书出售、求购地址：https://www.jiaokey.com/book/detail/11242527.html</w:t>
      </w:r>
    </w:p>
    <w:p>
      <w:r>
        <w:t>更多相关图书推荐：https://www.jiaokey.com</w:t>
      </w:r>
    </w:p>
    <w:p>
      <w:r>
        <w:t>（苏）杰尔本尼娃-乌霍娃（Дербенева-Ухова）著；张宗炳等译 其他作品：https://www.jiaokey.com/tag/（苏）杰尔本尼娃-乌霍娃（Дербенева-Ухова）著；张宗炳等译.html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关键词搜索：https://www.jiaokey.com/tag/家蝇的生态及其在传染病学上的意义.html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