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乡村医士助产士站  工作组织</w:t>
      </w:r>
    </w:p>
    <w:p>
      <w:r>
        <w:rPr>
          <w:rFonts w:ascii="宋体" w:hAnsi="宋体" w:eastAsia="宋体"/>
          <w:sz w:val="24"/>
        </w:rPr>
        <w:t>（苏）康斯坦吉诺夫（Г.Ф.Константинов），（苏）贝奇科夫（И.Я.Бычков）著；陆平，阜钟岳译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乡村医士助产士站  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（苏）康斯坦吉诺夫（Г.Ф.Константинов），（苏）贝奇科夫（И.Я.Бычков）著；陆平，阜钟岳译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农村-助产士-医药卫生组织机构(学科: 组织工作 地点: 苏联) 助产士-农村-医药卫生组织机构(学科: 组织工作 地点: 苏联) 医药卫生组织机构-助产士-农村(学科: 组织工作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本书出售、求购地址：https://www.jiaokey.com/book/detail/11242516.html</w:t>
      </w:r>
    </w:p>
    <w:p>
      <w:r>
        <w:t>更多相关图书推荐：https://www.jiaokey.com</w:t>
      </w:r>
    </w:p>
    <w:p>
      <w:r>
        <w:t>（苏）康斯坦吉诺夫（Г.Ф.Константинов），（苏）贝奇科夫（И.Я.Бычков）著；陆平，阜钟岳译 其他作品：https://www.jiaokey.com/tag/（苏）康斯坦吉诺夫（Г.Ф.Константинов），（苏）贝奇科夫（И.Я.Бычков）著；陆平，阜钟岳译.html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关键词搜索：https://www.jiaokey.com/tag/农村-助产士-医药卫生组织机构(学科: 组织工作 地点: 苏联) 助产士-农村-医药卫生组织机构(学科: 组织工作 地点: 苏联) 医药卫生组织机构-助产士-农村(学科: 组织工作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