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精神病人抽象思维障碍的研究及其生理特征</w:t>
      </w:r>
    </w:p>
    <w:p>
      <w:r>
        <w:rPr>
          <w:rFonts w:ascii="宋体" w:hAnsi="宋体" w:eastAsia="宋体"/>
          <w:sz w:val="24"/>
        </w:rPr>
        <w:t>（苏）普罗托波波夫（В.П.Протопопов），（苏）鲁什克维奇（Е.А.Рушкевич）著；许又新译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精神病人抽象思维障碍的研究及其生理特征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（苏）普罗托波波夫（В.П.Протопопов），（苏）鲁什克维奇（Е.А.Рушкевич）著；许又新译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抽象思维-思维障碍(学科: 研究) 思维障碍-抽象思维(学科: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本书出售、求购地址：https://www.jiaokey.com/book/detail/11242481.html</w:t>
      </w:r>
    </w:p>
    <w:p>
      <w:r>
        <w:t>更多相关图书推荐：https://www.jiaokey.com</w:t>
      </w:r>
    </w:p>
    <w:p>
      <w:r>
        <w:t>（苏）普罗托波波夫（В.П.Протопопов），（苏）鲁什克维奇（Е.А.Рушкевич）著；许又新译 其他作品：https://www.jiaokey.com/tag/（苏）普罗托波波夫（В.П.Протопопов），（苏）鲁什克维奇（Е.А.Рушкевич）著；许又新译.html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关键词搜索：https://www.jiaokey.com/tag/抽象思维-思维障碍(学科: 研究) 思维障碍-抽象思维(学科: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