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口腔疾病的预防措施和规划</w:t>
      </w:r>
    </w:p>
    <w:p>
      <w:r>
        <w:rPr>
          <w:rFonts w:ascii="宋体" w:hAnsi="宋体" w:eastAsia="宋体"/>
          <w:sz w:val="24"/>
        </w:rPr>
        <w:t>世界卫生组织编；谢予萍译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口腔疾病的预防措施和规划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世界卫生组织编；谢予萍译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本书出售、求购地址：https://www.jiaokey.com/book/detail/11242473.html</w:t>
      </w:r>
    </w:p>
    <w:p>
      <w:r>
        <w:t>更多相关图书推荐：https://www.jiaokey.com</w:t>
      </w:r>
    </w:p>
    <w:p>
      <w:r>
        <w:t>世界卫生组织编；谢予萍译 其他作品：https://www.jiaokey.com/tag/世界卫生组织编；谢予萍译.html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关键词搜索：https://www.jiaokey.com/tag/口腔疾病的预防措施和规划.html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