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书名：俄罗斯人名及其派生的姓</w:t>
      </w:r>
    </w:p>
    <w:p>
      <w:r>
        <w:t>作者：高乃贤编</w:t>
      </w:r>
    </w:p>
    <w:p>
      <w:r>
        <w:t>出版社：时代出版社,1956.04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俄罗斯人名及其派生的姓 评论地址：https://www.jiaokey.com/book/detail/11242471.html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