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神经质的实质与治疗  精神生活的康复</w:t>
      </w:r>
    </w:p>
    <w:p>
      <w:r>
        <w:rPr>
          <w:rFonts w:ascii="宋体" w:hAnsi="宋体" w:eastAsia="宋体"/>
          <w:sz w:val="24"/>
        </w:rPr>
        <w:t>（日）森田正马著；臧修智译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神经质的实质与治疗  精神生活的康复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（日）森田正马著；臧修智译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本书出售、求购地址：https://www.jiaokey.com/book/detail/11242464.html</w:t>
      </w:r>
    </w:p>
    <w:p>
      <w:r>
        <w:t>更多相关图书推荐：https://www.jiaokey.com</w:t>
      </w:r>
    </w:p>
    <w:p>
      <w:r>
        <w:t>（日）森田正马著；臧修智译 其他作品：https://www.jiaokey.com/tag/（日）森田正马著；臧修智译.html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关键词搜索：https://www.jiaokey.com/tag/神经质的实质与治疗  精神生活的康复.html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