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书名：注射传染的危险与严格消毒法</w:t>
      </w:r>
    </w:p>
    <w:p>
      <w:r>
        <w:t>作者：杜公振编著</w:t>
      </w:r>
    </w:p>
    <w:p>
      <w:r>
        <w:t>出版社：上海：中华书局</w:t>
      </w:r>
    </w:p>
    <w:p>
      <w:r>
        <w:t>出版日期：1952.01</w:t>
      </w:r>
    </w:p>
    <w:p>
      <w:r>
        <w:t>总页数：84</w:t>
      </w:r>
    </w:p>
    <w:p>
      <w:r>
        <w:t>更多请访问教客网: www.jiaokey.com</w:t>
      </w:r>
    </w:p>
    <w:p>
      <w:r>
        <w:t>注射传染的危险与严格消毒法 评论地址：https://www.jiaokey.com/book/detail/11242423.html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