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有机体进化过程中心理的发展</w:t>
      </w:r>
    </w:p>
    <w:p>
      <w:r>
        <w:rPr>
          <w:rFonts w:ascii="宋体" w:hAnsi="宋体" w:eastAsia="宋体"/>
          <w:sz w:val="24"/>
        </w:rPr>
        <w:t>（苏）拉德吉纳-科特斯（Н.Н.Ладыгина-Котс）著；张述祖译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有机体进化过程中心理的发展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（苏）拉德吉纳-科特斯（Н.Н.Ладыгина-Котс）著；张述祖译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本书出售、求购地址：https://www.jiaokey.com/book/detail/11242414.html</w:t>
      </w:r>
    </w:p>
    <w:p>
      <w:r>
        <w:t>更多相关图书推荐：https://www.jiaokey.com</w:t>
      </w:r>
    </w:p>
    <w:p>
      <w:r>
        <w:t>（苏）拉德吉纳-科特斯（Н.Н.Ладыгина-Котс）著；张述祖译 其他作品：https://www.jiaokey.com/tag/（苏）拉德吉纳-科特斯（Н.Н.Ладыгина-Котс）著；张述祖译.html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关键词搜索：https://www.jiaokey.com/tag/有机体进化过程中心理的发展.html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