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书名：特异性低免疫反应性  免疫耐受性</w:t>
      </w:r>
    </w:p>
    <w:p>
      <w:r>
        <w:t>作者：谢少夫，陈仁溥著</w:t>
      </w:r>
    </w:p>
    <w:p>
      <w:r>
        <w:t>出版社：北京：科学出版社</w:t>
      </w:r>
    </w:p>
    <w:p>
      <w:r>
        <w:t>出版日期：1982</w:t>
      </w:r>
    </w:p>
    <w:p>
      <w:r>
        <w:t>总页数：43</w:t>
      </w:r>
    </w:p>
    <w:p>
      <w:r>
        <w:t>更多请访问教客网: www.jiaokey.com</w:t>
      </w:r>
    </w:p>
    <w:p>
      <w:r>
        <w:t>特异性低免疫反应性  免疫耐受性 评论地址：https://www.jiaokey.com/book/detail/11242409.html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