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书名：信号与系统重点、难点解析及习题、模拟题精解</w:t>
      </w:r>
    </w:p>
    <w:p>
      <w:r>
        <w:t>作者：徐天成编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总页数：413</w:t>
      </w:r>
    </w:p>
    <w:p>
      <w:r>
        <w:t>更多请访问教客网: www.jiaokey.com</w:t>
      </w:r>
    </w:p>
    <w:p>
      <w:r>
        <w:t>信号与系统重点、难点解析及习题、模拟题精解 评论地址：https://www.jiaokey.com/book/detail/11242387.html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