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  第1编  商品  货币  资本</w:t>
      </w:r>
    </w:p>
    <w:p>
      <w:r>
        <w:t>作者：（德国）柯祖基著；陈溥贤译</w:t>
      </w:r>
    </w:p>
    <w:p>
      <w:r>
        <w:t>出版社：商务印书馆</w:t>
      </w:r>
    </w:p>
    <w:p>
      <w:r>
        <w:t>出版日期：1920.09</w:t>
      </w:r>
    </w:p>
    <w:p>
      <w:r>
        <w:t>总页数：104</w:t>
      </w:r>
    </w:p>
    <w:p>
      <w:r>
        <w:t>更多请访问教客网: www.jiaokey.com</w:t>
      </w:r>
    </w:p>
    <w:p>
      <w:r>
        <w:t>马克思经济学说  第1编  商品  货币  资本 评论地址：https://www.jiaokey.com/book/detail/11242333.html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