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书名：各国经济史  英国经济史</w:t>
      </w:r>
    </w:p>
    <w:p>
      <w:r>
        <w:t>作者：野村兼太郎著；陈天鸥译</w:t>
      </w:r>
    </w:p>
    <w:p>
      <w:r>
        <w:t>出版社：新生命书局</w:t>
      </w:r>
    </w:p>
    <w:p>
      <w:r>
        <w:t>出版日期：1940.03</w:t>
      </w:r>
    </w:p>
    <w:p>
      <w:r>
        <w:t>总页数：160</w:t>
      </w:r>
    </w:p>
    <w:p>
      <w:r>
        <w:t>更多请访问教客网: www.jiaokey.com</w:t>
      </w:r>
    </w:p>
    <w:p>
      <w:r>
        <w:t>各国经济史  英国经济史 评论地址：https://www.jiaokey.com/book/detail/11242326.html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