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第1卷  第3期  来件  代覆朱经农先生</w:t>
      </w:r>
    </w:p>
    <w:p>
      <w:r>
        <w:t>作者：肃清</w:t>
      </w:r>
    </w:p>
    <w:p>
      <w:r>
        <w:t>出版社：孤军杂志社,1922.11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孤军  第1卷  第3期  来件  代覆朱经农先生 评论地址：https://www.jiaokey.com/book/detail/11242306.html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