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焦易堂先生论集  第1集  训政与村市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焦易堂先生论集  第1集  训政与村市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南京胡开明印刷局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本书出售、求购地址：https://www.jiaokey.com/book/detail/11242277.html</w:t>
      </w:r>
    </w:p>
    <w:p>
      <w:r>
        <w:t>更多相关图书推荐：https://www.jiaokey.com</w:t>
      </w:r>
    </w:p>
    <w:p>
      <w:r>
        <w:t>南京胡开明印刷局 出版图书：https://www.jiaokey.com/tag/南京胡开明印刷局.html</w:t>
      </w:r>
    </w:p>
    <w:p>
      <w:r>
        <w:t>关键词搜索：https://www.jiaokey.com/tag/焦易堂先生论集  第1集  训政与村市.html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