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书名：莅桂中外名人演讲集</w:t>
      </w:r>
    </w:p>
    <w:p>
      <w:r>
        <w:t>作者：国民革命军第四集团军总政训处编</w:t>
      </w:r>
    </w:p>
    <w:p>
      <w:r>
        <w:t>出版社：国民革命军第四集团军总政训处</w:t>
      </w:r>
    </w:p>
    <w:p>
      <w:r>
        <w:t>出版日期：1935.03</w:t>
      </w:r>
    </w:p>
    <w:p>
      <w:r>
        <w:t>总页数：215</w:t>
      </w:r>
    </w:p>
    <w:p>
      <w:r>
        <w:t>更多请访问教客网: www.jiaokey.com</w:t>
      </w:r>
    </w:p>
    <w:p>
      <w:r>
        <w:t>莅桂中外名人演讲集 评论地址：https://www.jiaokey.com/book/detail/11242275.html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