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失业人及贫民救济政策一册</w:t>
      </w:r>
    </w:p>
    <w:p>
      <w:r>
        <w:rPr>
          <w:rFonts w:ascii="宋体" w:hAnsi="宋体" w:eastAsia="宋体"/>
          <w:sz w:val="24"/>
        </w:rPr>
        <w:t>马君武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失业人及贫民救济政策一册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马君武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本书出售、求购地址：https://www.jiaokey.com/book/detail/11242216.html</w:t>
      </w:r>
    </w:p>
    <w:p>
      <w:r>
        <w:t>更多相关图书推荐：https://www.jiaokey.com</w:t>
      </w:r>
    </w:p>
    <w:p>
      <w:r>
        <w:t>马君武 其他作品：https://www.jiaokey.com/tag/马君武.html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关键词搜索：https://www.jiaokey.com/tag/失业人及贫民救济政策一册.html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