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中国报纸社论文字  第1辑  时事新报五千号纪念辞</w:t>
      </w:r>
    </w:p>
    <w:p>
      <w:r>
        <w:rPr>
          <w:rFonts w:ascii="宋体" w:hAnsi="宋体" w:eastAsia="宋体"/>
          <w:sz w:val="24"/>
        </w:rPr>
        <w:t>梁启超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中国报纸社论文字  第1辑  时事新报五千号纪念辞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梁启超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本书出售、求购地址：https://www.jiaokey.com/book/detail/11242071.html</w:t>
      </w:r>
    </w:p>
    <w:p>
      <w:r>
        <w:t>更多相关图书推荐：https://www.jiaokey.com</w:t>
      </w:r>
    </w:p>
    <w:p>
      <w:r>
        <w:t>梁启超 其他作品：https://www.jiaokey.com/tag/梁启超.html</w:t>
      </w:r>
    </w:p>
    <w:p>
      <w:r>
        <w:t>关键词搜索：https://www.jiaokey.com/tag/中国报纸社论文字  第1辑  时事新报五千号纪念辞.html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