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初级林业中学教材  测树知识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初级林业中学教材  测树知识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本书出售、求购地址：https://www.jiaokey.com/book/detail/11242025.html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关键词搜索：https://www.jiaokey.com/tag/初级林业中学教材  测树知识.html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