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书名：农田水利系统管理</w:t>
      </w:r>
    </w:p>
    <w:p>
      <w:r>
        <w:t>作者：陕西工业大学水利系水利土壤改良教研组编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总页数：129</w:t>
      </w:r>
    </w:p>
    <w:p>
      <w:r>
        <w:t>更多请访问教客网: www.jiaokey.com</w:t>
      </w:r>
    </w:p>
    <w:p>
      <w:r>
        <w:t>农田水利系统管理 评论地址：https://www.jiaokey.com/book/detail/11242006.html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