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书名：大众政治课本  第3册  中华人民共和国  修订本</w:t>
      </w:r>
    </w:p>
    <w:p>
      <w:r>
        <w:t>作者：季明编写</w:t>
      </w:r>
    </w:p>
    <w:p>
      <w:r>
        <w:t>出版社：湖南通俗读物出版社</w:t>
      </w:r>
    </w:p>
    <w:p>
      <w:r>
        <w:t>出版日期：1952.09</w:t>
      </w:r>
    </w:p>
    <w:p>
      <w:r>
        <w:t>总页数：54</w:t>
      </w:r>
    </w:p>
    <w:p>
      <w:r>
        <w:t>更多请访问教客网: www.jiaokey.com</w:t>
      </w:r>
    </w:p>
    <w:p>
      <w:r>
        <w:t>大众政治课本  第3册  中华人民共和国  修订本 评论地址：https://www.jiaokey.com/book/detail/11241979.html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