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书名：春小麦高产的实践</w:t>
      </w:r>
    </w:p>
    <w:p>
      <w:r>
        <w:t>作者：中共贵德县大史家大队总支委员会</w:t>
      </w:r>
    </w:p>
    <w:p>
      <w:r>
        <w:t>出版社：西宁：青海人民出版社</w:t>
      </w:r>
    </w:p>
    <w:p>
      <w:r>
        <w:t>出版日期：1973.06</w:t>
      </w:r>
    </w:p>
    <w:p>
      <w:r>
        <w:t>总页数：39</w:t>
      </w:r>
    </w:p>
    <w:p>
      <w:r>
        <w:t>更多请访问教客网: www.jiaokey.com</w:t>
      </w:r>
    </w:p>
    <w:p>
      <w:r>
        <w:t>春小麦高产的实践 评论地址：https://www.jiaokey.com/book/detail/11241866.html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