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书名：上海市业余函授教材  小麦</w:t>
      </w:r>
    </w:p>
    <w:p>
      <w:r>
        <w:t>作者：上海师范大学生物系函授组编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总页数：124</w:t>
      </w:r>
    </w:p>
    <w:p>
      <w:r>
        <w:t>更多请访问教客网: www.jiaokey.com</w:t>
      </w:r>
    </w:p>
    <w:p>
      <w:r>
        <w:t>上海市业余函授教材  小麦 评论地址：https://www.jiaokey.com/book/detail/11241819.html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