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高等林业院校试用教科书  木材陆运  采伐运输机械专业用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高等林业院校试用教科书  木材陆运  采伐运输机械专业用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本书出售、求购地址：https://www.jiaokey.com/book/detail/11241800.html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关键词搜索：https://www.jiaokey.com/tag/高等林业院校试用教科书  木材陆运  采伐运输机械专业用.html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