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玉米杂交工作经验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玉米杂交工作经验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本书出售、求购地址：https://www.jiaokey.com/book/detail/11241785.html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关键词搜索：https://www.jiaokey.com/tag/玉米杂交工作经验.html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