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书名：培育玉米杂交技术问答</w:t>
      </w:r>
    </w:p>
    <w:p>
      <w:r>
        <w:t>作者：河北省农业科学研究所编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培育玉米杂交技术问答 评论地址：https://www.jiaokey.com/book/detail/11241784.html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