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书名：森林生长量</w:t>
      </w:r>
    </w:p>
    <w:p>
      <w:r>
        <w:t>作者：（苏）安塔纳伊季斯（Антанайтис，В.В.），（苏）扎格列也夫（Эагреев，В.В.）著；蒋伊尹等译</w:t>
      </w:r>
    </w:p>
    <w:p>
      <w:r>
        <w:t>出版社：北京：中国林业出版社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森林生长量 评论地址：https://www.jiaokey.com/book/detail/11241750.html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