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下之一  耕耙机械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下之一  耕耙机械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本书出售、求购地址：https://www.jiaokey.com/book/detail/11241738.html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下之一  耕耙机械.html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