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书名：玉米丰产技术</w:t>
      </w:r>
    </w:p>
    <w:p>
      <w:r>
        <w:t>作者：（苏）比林斯基著；元以志，张芬，陈大雄，祖国补合译；黄季芳校</w:t>
      </w:r>
    </w:p>
    <w:p>
      <w:r>
        <w:t>出版社：北京：农业出版社</w:t>
      </w:r>
    </w:p>
    <w:p>
      <w:r>
        <w:t>出版日期：1956.07</w:t>
      </w:r>
    </w:p>
    <w:p>
      <w:r>
        <w:t>总页数：159</w:t>
      </w:r>
    </w:p>
    <w:p>
      <w:r>
        <w:t>更多请访问教客网: www.jiaokey.com</w:t>
      </w:r>
    </w:p>
    <w:p>
      <w:r>
        <w:t>玉米丰产技术 评论地址：https://www.jiaokey.com/book/detail/11241737.html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