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</w:t>
      </w:r>
    </w:p>
    <w:p>
      <w:r>
        <w:t>作者：刘燕方，韩宝蕴，丁鹤山编</w:t>
      </w:r>
    </w:p>
    <w:p>
      <w:r>
        <w:t>出版社：石家庄：河北人民出版社</w:t>
      </w:r>
    </w:p>
    <w:p>
      <w:r>
        <w:t>出版日期：1983.06</w:t>
      </w:r>
    </w:p>
    <w:p>
      <w:r>
        <w:t>总页数：108</w:t>
      </w:r>
    </w:p>
    <w:p>
      <w:r>
        <w:t>更多请访问教客网: www.jiaokey.com</w:t>
      </w:r>
    </w:p>
    <w:p>
      <w:r>
        <w:t>水稻栽培 评论地址：https://www.jiaokey.com/book/detail/11241717.html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