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书名：农业技术普及读物  晚稻栽培技术  修订本</w:t>
      </w:r>
    </w:p>
    <w:p>
      <w:r>
        <w:t>作者：湖南省常德地区农业局，湖南省湘潭地区农业局编</w:t>
      </w:r>
    </w:p>
    <w:p>
      <w:r>
        <w:t>出版社：长沙：湖南科学技术出版社</w:t>
      </w:r>
    </w:p>
    <w:p>
      <w:r>
        <w:t>出版日期：1982.02</w:t>
      </w:r>
    </w:p>
    <w:p>
      <w:r>
        <w:t>总页数：79</w:t>
      </w:r>
    </w:p>
    <w:p>
      <w:r>
        <w:t>更多请访问教客网: www.jiaokey.com</w:t>
      </w:r>
    </w:p>
    <w:p>
      <w:r>
        <w:t>农业技术普及读物  晚稻栽培技术  修订本 评论地址：https://www.jiaokey.com/book/detail/11241711.html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