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书名：提高冬小麦越冬性和抗倒伏性的研究</w:t>
      </w:r>
    </w:p>
    <w:p>
      <w:r>
        <w:t>作者：（苏）波鲁茨基（Г.В.Поруцкий）等著；吴兆苏等译</w:t>
      </w:r>
    </w:p>
    <w:p>
      <w:r>
        <w:t>出版社：科技卫生出版社</w:t>
      </w:r>
    </w:p>
    <w:p>
      <w:r>
        <w:t>出版日期：1959.01</w:t>
      </w:r>
    </w:p>
    <w:p>
      <w:r>
        <w:t>总页数：100</w:t>
      </w:r>
    </w:p>
    <w:p>
      <w:r>
        <w:t>更多请访问教客网: www.jiaokey.com</w:t>
      </w:r>
    </w:p>
    <w:p>
      <w:r>
        <w:t>提高冬小麦越冬性和抗倒伏性的研究 评论地址：https://www.jiaokey.com/book/detail/11241668.html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