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书名：中等农业学校机械化专业试用教材  农业动力机械  上</w:t>
      </w:r>
    </w:p>
    <w:p>
      <w:r>
        <w:t>作者：黑龙江农业机械化学院编</w:t>
      </w:r>
    </w:p>
    <w:p>
      <w:r>
        <w:t>出版社：哈尔滨：黑龙江人民出版社</w:t>
      </w:r>
    </w:p>
    <w:p>
      <w:r>
        <w:t>出版日期：1960.02</w:t>
      </w:r>
    </w:p>
    <w:p>
      <w:r>
        <w:t>总页数：263</w:t>
      </w:r>
    </w:p>
    <w:p>
      <w:r>
        <w:t>更多请访问教客网: www.jiaokey.com</w:t>
      </w:r>
    </w:p>
    <w:p>
      <w:r>
        <w:t>中等农业学校机械化专业试用教材  农业动力机械  上 评论地址：https://www.jiaokey.com/book/detail/11241557.html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