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兰科植物和马铃薯中的共生现象</w:t>
      </w:r>
    </w:p>
    <w:p>
      <w:r>
        <w:rPr>
          <w:rFonts w:ascii="宋体" w:hAnsi="宋体" w:eastAsia="宋体"/>
          <w:sz w:val="24"/>
        </w:rPr>
        <w:t>（法）马格鲁（MagrouJoseph）黄河，田波译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兰科植物和马铃薯中的共生现象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（法）马格鲁（MagrouJoseph）黄河，田波译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本书出售、求购地址：https://www.jiaokey.com/book/detail/11241548.html</w:t>
      </w:r>
    </w:p>
    <w:p>
      <w:r>
        <w:t>更多相关图书推荐：https://www.jiaokey.com</w:t>
      </w:r>
    </w:p>
    <w:p>
      <w:r>
        <w:t>（法）马格鲁（MagrouJoseph）黄河，田波译 其他作品：https://www.jiaokey.com/tag/（法）马格鲁（MagrouJoseph）黄河，田波译.html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关键词搜索：https://www.jiaokey.com/tag/兰科植物和马铃薯中的共生现象.html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