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</w:t>
      </w:r>
    </w:p>
    <w:p>
      <w:r>
        <w:t>作者：（苏）H.Л.阿努钦著；王锡嘏 沈熙环 周沛村 康宗桢 徐玲 陈燕芬 郑世楷合译</w:t>
      </w:r>
    </w:p>
    <w:p>
      <w:r>
        <w:t>出版社：北京：中国林业出版社</w:t>
      </w:r>
    </w:p>
    <w:p>
      <w:r>
        <w:t>出版日期：1955.10</w:t>
      </w:r>
    </w:p>
    <w:p>
      <w:r>
        <w:t>总页数：516</w:t>
      </w:r>
    </w:p>
    <w:p>
      <w:r>
        <w:t>更多请访问教客网: www.jiaokey.com</w:t>
      </w:r>
    </w:p>
    <w:p>
      <w:r>
        <w:t>测树学 评论地址：https://www.jiaokey.com/book/detail/11241499.html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