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集体农庄森林经营指导文件汇编</w:t>
      </w:r>
    </w:p>
    <w:p>
      <w:r>
        <w:rPr>
          <w:rFonts w:ascii="宋体" w:hAnsi="宋体" w:eastAsia="宋体"/>
          <w:sz w:val="24"/>
        </w:rPr>
        <w:t>苏联农业部编；田惠兰，王淑媛译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集体农庄森林经营指导文件汇编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苏联农业部编；田惠兰，王淑媛译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本书出售、求购地址：https://www.jiaokey.com/book/detail/11241498.html</w:t>
      </w:r>
    </w:p>
    <w:p>
      <w:r>
        <w:t>更多相关图书推荐：https://www.jiaokey.com</w:t>
      </w:r>
    </w:p>
    <w:p>
      <w:r>
        <w:t>苏联农业部编；田惠兰，王淑媛译 其他作品：https://www.jiaokey.com/tag/苏联农业部编；田惠兰，王淑媛译.html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关键词搜索：https://www.jiaokey.com/tag/集体农庄森林经营指导文件汇编.html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