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书名：天然食用香料植物的栽培及应用</w:t>
      </w:r>
    </w:p>
    <w:p>
      <w:r>
        <w:t>作者：邢有权主编</w:t>
      </w:r>
    </w:p>
    <w:p>
      <w:r>
        <w:t>出版社：哈尔滨：哈尔滨船舶工程学院出版社</w:t>
      </w:r>
    </w:p>
    <w:p>
      <w:r>
        <w:t>出版日期：1993.02</w:t>
      </w:r>
    </w:p>
    <w:p>
      <w:r>
        <w:t>总页数：174</w:t>
      </w:r>
    </w:p>
    <w:p>
      <w:r>
        <w:t>更多请访问教客网: www.jiaokey.com</w:t>
      </w:r>
    </w:p>
    <w:p>
      <w:r>
        <w:t>天然食用香料植物的栽培及应用 评论地址：https://www.jiaokey.com/book/detail/11241474.html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