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书名：树木嫁接图说</w:t>
      </w:r>
    </w:p>
    <w:p>
      <w:r>
        <w:t>作者：齐宗庆编著；宗维诚，张若江绘</w:t>
      </w:r>
    </w:p>
    <w:p>
      <w:r>
        <w:t>出版社：北京：中国林业出版社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树木嫁接图说 评论地址：https://www.jiaokey.com/book/detail/11241434.html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