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书名：铁牛55 55J 55D 55JD型拖拉机零件目录</w:t>
      </w:r>
    </w:p>
    <w:p>
      <w:r>
        <w:t>作者:天津拖拉机制造厂编</w:t>
      </w:r>
    </w:p>
    <w:p>
      <w:r>
        <w:t>出版社:北京：农业出版社</w:t>
      </w:r>
    </w:p>
    <w:p>
      <w:r>
        <w:t>出版日期：1977.12</w:t>
      </w:r>
    </w:p>
    <w:p>
      <w:r>
        <w:t>总页数：228</w:t>
      </w:r>
    </w:p>
    <w:p>
      <w:r>
        <w:t>更多请访问教客网:www.jiaokey.com</w:t>
      </w:r>
    </w:p>
    <w:p>
      <w:r>
        <w:t>铁牛55 55J 55D 55JD型拖拉机零件目录评论地址：https://www.jiaokey.com/book/detail/11241429.html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