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书名：玉米穗分化图册</w:t>
      </w:r>
    </w:p>
    <w:p>
      <w:r>
        <w:t>作者：王瑛，陈冲，尉德铭编</w:t>
      </w:r>
    </w:p>
    <w:p>
      <w:r>
        <w:t>出版社：北京:农业出版社,1986.05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玉米穗分化图册 评论地址：https://www.jiaokey.com/book/detail/11241421.html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