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书名：树种改良的方法</w:t>
      </w:r>
    </w:p>
    <w:p>
      <w:r>
        <w:t>作者：（苏）阿尔宾斯基（А.В.Альбенский）著；谢承阴等译</w:t>
      </w:r>
    </w:p>
    <w:p>
      <w:r>
        <w:t>出版社：北京：中国林业出版社</w:t>
      </w:r>
    </w:p>
    <w:p>
      <w:r>
        <w:t>出版日期：1957.04</w:t>
      </w:r>
    </w:p>
    <w:p>
      <w:r>
        <w:t>总页数：239</w:t>
      </w:r>
    </w:p>
    <w:p>
      <w:r>
        <w:t>更多请访问教客网: www.jiaokey.com</w:t>
      </w:r>
    </w:p>
    <w:p>
      <w:r>
        <w:t>树种改良的方法 评论地址：https://www.jiaokey.com/book/detail/11241405.html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