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20  世界博物馆总览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20  世界博物馆总览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本书出售、求购地址：https://www.jiaokey.com/book/detail/11241372.html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20  世界博物馆总览.html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