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17  埃及博物馆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17  埃及博物馆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本书出售、求购地址：https://www.jiaokey.com/book/detail/11241369.html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17  埃及博物馆.html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