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新实用物理学  全1册</w:t>
      </w:r>
    </w:p>
    <w:p>
      <w:r>
        <w:rPr>
          <w:rFonts w:ascii="宋体" w:hAnsi="宋体" w:eastAsia="宋体"/>
          <w:sz w:val="24"/>
        </w:rPr>
        <w:t>Black and Davis 著；薄善保 聂恒锐 高同恩译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新实用物理学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 and Davis 著；薄善保 聂恒锐 高同恩译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师大附中理科丛刊社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本书出售、求购地址：https://www.jiaokey.com/book/detail/11241292.html</w:t>
      </w:r>
    </w:p>
    <w:p>
      <w:r>
        <w:t>更多相关图书推荐：https://www.jiaokey.com</w:t>
      </w:r>
    </w:p>
    <w:p>
      <w:r>
        <w:t>Black and Davis 著；薄善保 聂恒锐 高同恩译 其他作品：https://www.jiaokey.com/tag/Black and Davis 著；薄善保 聂恒锐 高同恩译.html</w:t>
      </w:r>
    </w:p>
    <w:p>
      <w:r>
        <w:t>师大附中理科丛刊社 出版图书：https://www.jiaokey.com/tag/师大附中理科丛刊社.html</w:t>
      </w:r>
    </w:p>
    <w:p>
      <w:r>
        <w:t>关键词搜索：https://www.jiaokey.com/tag/新实用物理学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