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  语法  修辞漫谈</w:t>
      </w:r>
    </w:p>
    <w:p>
      <w:r>
        <w:t>作者：西藏日报编辑部编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逻辑  语法  修辞漫谈 评论地址：https://www.jiaokey.com/book/detail/11241252.html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